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阿加莎·克里斯蒂侦探作品集  万圣节前夜的谋杀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阿加莎·克里斯蒂侦探作品集  万圣节前夜的谋杀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本书出售、求购地址：https://www.jiaokey.com/book/detail/13926787.html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阿加莎·克里斯蒂侦探作品集  万圣节前夜的谋杀.html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