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“十三五”及2030年发展目标与战略研究</w:t>
      </w:r>
    </w:p>
    <w:p>
      <w:r>
        <w:rPr>
          <w:rFonts w:ascii="宋体" w:hAnsi="宋体" w:eastAsia="宋体"/>
          <w:sz w:val="24"/>
        </w:rPr>
        <w:t>李雪松，娄峰，张友国著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“十三五”及2030年发展目标与战略研究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李雪松，娄峰，张友国著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本书出售、求购地址：https://www.jiaokey.com/book/detail/13926765.html</w:t>
      </w:r>
    </w:p>
    <w:p>
      <w:r>
        <w:t>更多相关图书推荐：https://www.jiaokey.com</w:t>
      </w:r>
    </w:p>
    <w:p>
      <w:r>
        <w:t>李雪松，娄峰，张友国著 其他作品：https://www.jiaokey.com/tag/李雪松，娄峰，张友国著.html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关键词搜索：https://www.jiaokey.com/tag/“十三五”及2030年发展目标与战略研究.html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