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读享世界  花甲背包客眼中的各国文化性格</w:t>
      </w:r>
    </w:p>
    <w:p>
      <w:r>
        <w:rPr>
          <w:rFonts w:ascii="宋体" w:hAnsi="宋体" w:eastAsia="宋体"/>
          <w:sz w:val="24"/>
        </w:rPr>
        <w:t>张广柱，王钟津著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6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读享世界  花甲背包客眼中的各国文化性格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张广柱，王钟津著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北京:华龄出版社,2016.01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本书出售、求购地址：https://www.jiaokey.com/book/detail/13926760.html</w:t>
      </w:r>
    </w:p>
    <w:p>
      <w:r>
        <w:t>更多相关图书推荐：https://www.jiaokey.com</w:t>
      </w:r>
    </w:p>
    <w:p>
      <w:r>
        <w:t>张广柱，王钟津著 其他作品：https://www.jiaokey.com/tag/张广柱，王钟津著.html</w:t>
      </w:r>
    </w:p>
    <w:p>
      <w:r>
        <w:t>北京:华龄出版社,2016.01 出版图书：https://www.jiaokey.com/tag/北京:华龄出版社,2016.01.html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