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  小说典藏文库  貌相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  小说典藏文库  貌相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本书出售、求购地址：https://www.jiaokey.com/book/detail/13926753.html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  小说典藏文库  貌相.html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