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书名：费劲侦探社  2  瞧你干的好事</w:t>
      </w:r>
    </w:p>
    <w:p>
      <w:r>
        <w:t>作者：（美）史蒂芬·帕斯提斯著；枣泥译</w:t>
      </w:r>
    </w:p>
    <w:p>
      <w:r>
        <w:t>出版社：天津:天津人民美术出版社,2014.11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费劲侦探社  2  瞧你干的好事 评论地址：https://www.jiaokey.com/book/detail/13926746.html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