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悬崖边上  从狼群作战到北非战事结束</w:t>
      </w:r>
    </w:p>
    <w:p>
      <w:r>
        <w:rPr>
          <w:rFonts w:ascii="宋体" w:hAnsi="宋体" w:eastAsia="宋体"/>
          <w:sz w:val="24"/>
        </w:rPr>
        <w:t>（英）艾迪·鲍尔（EddyBauer）著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悬崖边上  从狼群作战到北非战事结束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（英）艾迪·鲍尔（EddyBauer）著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本书出售、求购地址：https://www.jiaokey.com/book/detail/13926727.html</w:t>
      </w:r>
    </w:p>
    <w:p>
      <w:r>
        <w:t>更多相关图书推荐：https://www.jiaokey.com</w:t>
      </w:r>
    </w:p>
    <w:p>
      <w:r>
        <w:t>（英）艾迪·鲍尔（EddyBauer）著 其他作品：https://www.jiaokey.com/tag/（英）艾迪·鲍尔（EddyBauer）著.html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关键词搜索：https://www.jiaokey.com/tag/悬崖边上  从狼群作战到北非战事结束.html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