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书名：跟名师一起读经典  王子长出了驴耳朵</w:t>
      </w:r>
    </w:p>
    <w:p>
      <w:r>
        <w:t>作者：雪人工作室编著</w:t>
      </w:r>
    </w:p>
    <w:p>
      <w:r>
        <w:t>出版社：北京:新时代出版社,2015.11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跟名师一起读经典  王子长出了驴耳朵 评论地址：https://www.jiaokey.com/book/detail/13926722.html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