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书名：近代上海城市的特殊记忆  法租界会审公廨与警务处旧址</w:t>
      </w:r>
    </w:p>
    <w:p>
      <w:r>
        <w:t>作者：马学强，钱军主编</w:t>
      </w:r>
    </w:p>
    <w:p>
      <w:r>
        <w:t>出版社：上海:上海人民出版社,2015.12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近代上海城市的特殊记忆  法租界会审公廨与警务处旧址 评论地址：https://www.jiaokey.com/book/detail/13926710.html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