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社会工作流派译库  第2期  精神健康社会工作</w:t>
      </w:r>
    </w:p>
    <w:p>
      <w:r>
        <w:rPr>
          <w:rFonts w:ascii="宋体" w:hAnsi="宋体" w:eastAsia="宋体"/>
          <w:sz w:val="24"/>
        </w:rPr>
        <w:t>（美）Roberta G.Sands著；余潇，许俊杰译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社会工作流派译库  第2期  精神健康社会工作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 G.Sands著；余潇，许俊杰译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本书出售、求购地址：https://www.jiaokey.com/book/detail/13926709.html</w:t>
      </w:r>
    </w:p>
    <w:p>
      <w:r>
        <w:t>更多相关图书推荐：https://www.jiaokey.com</w:t>
      </w:r>
    </w:p>
    <w:p>
      <w:r>
        <w:t>（美）Roberta G.Sands著；余潇，许俊杰译 其他作品：https://www.jiaokey.com/tag/（美）Roberta G.Sands著；余潇，许俊杰译.html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关键词搜索：https://www.jiaokey.com/tag/社会工作流派译库  第2期  精神健康社会工作.html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