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书名：梵·高的伦敦时光  1873-1876</w:t>
      </w:r>
    </w:p>
    <w:p>
      <w:r>
        <w:t>作者：（荷）格罗哈特，（荷）沃尔林登著</w:t>
      </w:r>
    </w:p>
    <w:p>
      <w:r>
        <w:t>出版社：北京:西苑出版社,2016.03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梵·高的伦敦时光  1873-1876 评论地址：https://www.jiaokey.com/book/detail/13926699.html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