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操盘赢家  图解盘口玄机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操盘赢家  图解盘口玄机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本书出售、求购地址：https://www.jiaokey.com/book/detail/13926671.html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关键词搜索：https://www.jiaokey.com/tag/股票交易-图解.html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