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秦史原来很好看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秦史原来很好看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本书出售、求购地址：https://www.jiaokey.com/book/detail/13926655.html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关键词搜索：https://www.jiaokey.com/tag/秦史原来很好看.html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