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沙千里回忆救国会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沙千里回忆救国会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本书出售、求购地址：https://www.jiaokey.com/book/detail/13926642.html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沙千里回忆救国会.html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