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书名：马克·汉伯格简易钢琴教程</w:t>
      </w:r>
    </w:p>
    <w:p>
      <w:r>
        <w:t>作者：（英）汉伯格著</w:t>
      </w:r>
    </w:p>
    <w:p>
      <w:r>
        <w:t>出版社：武汉：武汉出版社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马克·汉伯格简易钢琴教程 评论地址：https://www.jiaokey.com/book/detail/13926595.html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