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书名：区域内义务教育均衡发展  问题与对策</w:t>
      </w:r>
    </w:p>
    <w:p>
      <w:r>
        <w:t>作者：杜复平，张谦主编</w:t>
      </w:r>
    </w:p>
    <w:p>
      <w:r>
        <w:t>出版社：郑州：大象出版社</w:t>
      </w:r>
    </w:p>
    <w:p>
      <w:r>
        <w:t>出版日期：2015.06</w:t>
      </w:r>
    </w:p>
    <w:p>
      <w:r>
        <w:t>总页数：267</w:t>
      </w:r>
    </w:p>
    <w:p>
      <w:r>
        <w:t>更多请访问教客网: www.jiaokey.com</w:t>
      </w:r>
    </w:p>
    <w:p>
      <w:r>
        <w:t>区域内义务教育均衡发展  问题与对策 评论地址：https://www.jiaokey.com/book/detail/13926590.html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