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历届美国中学生数学竞赛试题及解答  第5卷  兼谈复数的基本知识（1970-1972）</w:t>
      </w:r>
    </w:p>
    <w:p>
      <w:r>
        <w:rPr>
          <w:rFonts w:ascii="宋体" w:hAnsi="宋体" w:eastAsia="宋体"/>
          <w:sz w:val="24"/>
        </w:rPr>
        <w:t>刘培杰数学工作室编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历届美国中学生数学竞赛试题及解答  第5卷  兼谈复数的基本知识（1970-1972）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本书出售、求购地址：https://www.jiaokey.com/book/detail/13926554.html</w:t>
      </w:r>
    </w:p>
    <w:p>
      <w:r>
        <w:t>更多相关图书推荐：https://www.jiaokey.com</w:t>
      </w:r>
    </w:p>
    <w:p>
      <w:r>
        <w:t>刘培杰数学工作室编 其他作品：https://www.jiaokey.com/tag/刘培杰数学工作室编.html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关键词搜索：https://www.jiaokey.com/tag/历届美国中学生数学竞赛试题及解答  第5卷  兼谈复数的基本知识（1970-1972）.html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