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戈洛夫廖夫老爷一家</w:t>
      </w:r>
    </w:p>
    <w:p>
      <w:r>
        <w:rPr>
          <w:rFonts w:ascii="宋体" w:hAnsi="宋体" w:eastAsia="宋体"/>
          <w:sz w:val="24"/>
        </w:rPr>
        <w:t>（俄罗斯）谢德林著；王之梁译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戈洛夫廖夫老爷一家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（俄罗斯）谢德林著；王之梁译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本书出售、求购地址：https://www.jiaokey.com/book/detail/13926553.html</w:t>
      </w:r>
    </w:p>
    <w:p>
      <w:r>
        <w:t>更多相关图书推荐：https://www.jiaokey.com</w:t>
      </w:r>
    </w:p>
    <w:p>
      <w:r>
        <w:t>（俄罗斯）谢德林著；王之梁译 其他作品：https://www.jiaokey.com/tag/（俄罗斯）谢德林著；王之梁译.html</w:t>
      </w:r>
    </w:p>
    <w:p>
      <w:r>
        <w:t>西安:西安交通大学出版社,2015.07 出版图书：https://www.jiaokey.com/tag/西安:西安交通大学出版社,2015.07.html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