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红色基因  中国共产党优良作风形成与传承的经典事例</w:t>
      </w:r>
    </w:p>
    <w:p>
      <w:r>
        <w:rPr>
          <w:rFonts w:ascii="宋体" w:hAnsi="宋体" w:eastAsia="宋体"/>
          <w:sz w:val="24"/>
        </w:rPr>
        <w:t>原良志，陈瑞，王萍编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红色基因  中国共产党优良作风形成与传承的经典事例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原良志，陈瑞，王萍编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本书出售、求购地址：https://www.jiaokey.com/book/detail/13926550.html</w:t>
      </w:r>
    </w:p>
    <w:p>
      <w:r>
        <w:t>更多相关图书推荐：https://www.jiaokey.com</w:t>
      </w:r>
    </w:p>
    <w:p>
      <w:r>
        <w:t>原良志，陈瑞，王萍编 其他作品：https://www.jiaokey.com/tag/原良志，陈瑞，王萍编.html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关键词搜索：https://www.jiaokey.com/tag/红色基因  中国共产党优良作风形成与传承的经典事例.html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