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书名：读懂“性”福  破译性的奥秘  阐释性的真谛</w:t>
      </w:r>
    </w:p>
    <w:p>
      <w:r>
        <w:t>作者：炎林主编</w:t>
      </w:r>
    </w:p>
    <w:p>
      <w:r>
        <w:t>出版社：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读懂“性”福  破译性的奥秘  阐释性的真谛 评论地址：https://www.jiaokey.com/book/detail/13926539.html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