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人情关系影响下的产业集群演化机制</w:t>
      </w:r>
    </w:p>
    <w:p>
      <w:r>
        <w:rPr>
          <w:rFonts w:ascii="宋体" w:hAnsi="宋体" w:eastAsia="宋体"/>
          <w:sz w:val="24"/>
        </w:rPr>
        <w:t>陈伟民著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人情关系影响下的产业集群演化机制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本书出售、求购地址：https://www.jiaokey.com/book/detail/13926538.html</w:t>
      </w:r>
    </w:p>
    <w:p>
      <w:r>
        <w:t>更多相关图书推荐：https://www.jiaokey.com</w:t>
      </w:r>
    </w:p>
    <w:p>
      <w:r>
        <w:t>陈伟民著 其他作品：https://www.jiaokey.com/tag/陈伟民著.html</w:t>
      </w:r>
    </w:p>
    <w:p>
      <w:r>
        <w:t>关键词搜索：https://www.jiaokey.com/tag/人情关系影响下的产业集群演化机制.html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