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传媒领袖大讲堂  第5辑</w:t>
      </w:r>
    </w:p>
    <w:p>
      <w:r>
        <w:rPr>
          <w:rFonts w:ascii="宋体" w:hAnsi="宋体" w:eastAsia="宋体"/>
          <w:sz w:val="24"/>
        </w:rPr>
        <w:t>谢耘耕，徐浩然主编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传媒领袖大讲堂  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谢耘耕，徐浩然主编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本书出售、求购地址：https://www.jiaokey.com/book/detail/13926488.html</w:t>
      </w:r>
    </w:p>
    <w:p>
      <w:r>
        <w:t>更多相关图书推荐：https://www.jiaokey.com</w:t>
      </w:r>
    </w:p>
    <w:p>
      <w:r>
        <w:t>谢耘耕，徐浩然主编 其他作品：https://www.jiaokey.com/tag/谢耘耕，徐浩然主编.html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关键词搜索：https://www.jiaokey.com/tag/传媒领袖大讲堂  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