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书名：四川音乐学院电子音乐理论与技术丛书  算法作曲理论与实践</w:t>
      </w:r>
    </w:p>
    <w:p>
      <w:r>
        <w:t>作者：倪朝晖著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总页数：195</w:t>
      </w:r>
    </w:p>
    <w:p>
      <w:r>
        <w:t>更多请访问教客网: www.jiaokey.com</w:t>
      </w:r>
    </w:p>
    <w:p>
      <w:r>
        <w:t>四川音乐学院电子音乐理论与技术丛书  算法作曲理论与实践 评论地址：https://www.jiaokey.com/book/detail/13926487.html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