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基于“基地模式”的名师培养及高中语文教学探索</w:t>
      </w:r>
    </w:p>
    <w:p>
      <w:r>
        <w:rPr>
          <w:rFonts w:ascii="宋体" w:hAnsi="宋体" w:eastAsia="宋体"/>
          <w:sz w:val="24"/>
        </w:rPr>
        <w:t>莫银火，林荣凑著；童富勇主编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基于“基地模式”的名师培养及高中语文教学探索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莫银火，林荣凑著；童富勇主编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本书出售、求购地址：https://www.jiaokey.com/book/detail/13926483.html</w:t>
      </w:r>
    </w:p>
    <w:p>
      <w:r>
        <w:t>更多相关图书推荐：https://www.jiaokey.com</w:t>
      </w:r>
    </w:p>
    <w:p>
      <w:r>
        <w:t>莫银火，林荣凑著；童富勇主编 其他作品：https://www.jiaokey.com/tag/莫银火，林荣凑著；童富勇主编.html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关键词搜索：https://www.jiaokey.com/tag/基于“基地模式”的名师培养及高中语文教学探索.html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