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马克思主义中国化最新成果  若干理论问题解读</w:t>
      </w:r>
    </w:p>
    <w:p>
      <w:r>
        <w:rPr>
          <w:rFonts w:ascii="宋体" w:hAnsi="宋体" w:eastAsia="宋体"/>
          <w:sz w:val="24"/>
        </w:rPr>
        <w:t>谭维克主编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马克思主义中国化最新成果  若干理论问题解读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本书出售、求购地址：https://www.jiaokey.com/book/detail/13926475.html</w:t>
      </w:r>
    </w:p>
    <w:p>
      <w:r>
        <w:t>更多相关图书推荐：https://www.jiaokey.com</w:t>
      </w:r>
    </w:p>
    <w:p>
      <w:r>
        <w:t>谭维克主编 其他作品：https://www.jiaokey.com/tag/谭维克主编.html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关键词搜索：https://www.jiaokey.com/tag/马克思主义中国化最新成果  若干理论问题解读.html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