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  基于比较优势统一框架的全新阐析</w:t>
      </w:r>
    </w:p>
    <w:p>
      <w:r>
        <w:rPr>
          <w:rFonts w:ascii="宋体" w:hAnsi="宋体" w:eastAsia="宋体"/>
          <w:sz w:val="24"/>
        </w:rPr>
        <w:t>梁坚编著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  基于比较优势统一框架的全新阐析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本书出售、求购地址：https://www.jiaokey.com/book/detail/13926462.html</w:t>
      </w:r>
    </w:p>
    <w:p>
      <w:r>
        <w:t>更多相关图书推荐：https://www.jiaokey.com</w:t>
      </w:r>
    </w:p>
    <w:p>
      <w:r>
        <w:t>梁坚编著 其他作品：https://www.jiaokey.com/tag/梁坚编著.html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关键词搜索：https://www.jiaokey.com/tag/国际贸易理论与政策  基于比较优势统一框架的全新阐析.html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