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第8卷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本书出售、求购地址：https://www.jiaokey.com/book/detail/13926437.html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郑州:中原农民出版社,2014.12 出版图书：https://www.jiaokey.com/tag/郑州:中原农民出版社,2014.12.html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