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韩国所藏中国通俗小说版本目录</w:t>
      </w:r>
    </w:p>
    <w:p>
      <w:r>
        <w:rPr>
          <w:rFonts w:ascii="宋体" w:hAnsi="宋体" w:eastAsia="宋体"/>
          <w:sz w:val="24"/>
        </w:rPr>
        <w:t>闵宽东，陈文新，张守连著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韩国所藏中国通俗小说版本目录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闵宽东，陈文新，张守连著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本书出售、求购地址：https://www.jiaokey.com/book/detail/13926428.html</w:t>
      </w:r>
    </w:p>
    <w:p>
      <w:r>
        <w:t>更多相关图书推荐：https://www.jiaokey.com</w:t>
      </w:r>
    </w:p>
    <w:p>
      <w:r>
        <w:t>闵宽东，陈文新，张守连著 其他作品：https://www.jiaokey.com/tag/闵宽东，陈文新，张守连著.html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关键词搜索：https://www.jiaokey.com/tag/韩国所藏中国通俗小说版本目录.html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