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台湾同胞抗日丛书  台湾光复</w:t>
      </w:r>
    </w:p>
    <w:p>
      <w:r>
        <w:rPr>
          <w:rFonts w:ascii="宋体" w:hAnsi="宋体" w:eastAsia="宋体"/>
          <w:sz w:val="24"/>
        </w:rPr>
        <w:t>马铁丛书策划；吴艺煤丛书主编；王连伟丛书副主编；艺煤，徐康主编陈雅琼统筹编辑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台湾同胞抗日丛书  台湾光复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马铁丛书策划；吴艺煤丛书主编；王连伟丛书副主编；艺煤，徐康主编陈雅琼统筹编辑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本书出售、求购地址：https://www.jiaokey.com/book/detail/13926417.html</w:t>
      </w:r>
    </w:p>
    <w:p>
      <w:r>
        <w:t>更多相关图书推荐：https://www.jiaokey.com</w:t>
      </w:r>
    </w:p>
    <w:p>
      <w:r>
        <w:t>马铁丛书策划；吴艺煤丛书主编；王连伟丛书副主编；艺煤，徐康主编陈雅琼统筹编辑 其他作品：https://www.jiaokey.com/tag/马铁丛书策划；吴艺煤丛书主编；王连伟丛书副主编；艺煤，徐康主编陈雅琼统筹编辑.html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关键词搜索：https://www.jiaokey.com/tag/台湾同胞抗日丛书  台湾光复.html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