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中国道教经籍在十九世纪英语世界的译介研究</w:t>
      </w:r>
    </w:p>
    <w:p>
      <w:r>
        <w:rPr>
          <w:rFonts w:ascii="宋体" w:hAnsi="宋体" w:eastAsia="宋体"/>
          <w:sz w:val="24"/>
        </w:rPr>
        <w:t>俞森林著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中国道教经籍在十九世纪英语世界的译介研究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本书出售、求购地址：https://www.jiaokey.com/book/detail/13926410.html</w:t>
      </w:r>
    </w:p>
    <w:p>
      <w:r>
        <w:t>更多相关图书推荐：https://www.jiaokey.com</w:t>
      </w:r>
    </w:p>
    <w:p>
      <w:r>
        <w:t>俞森林著 其他作品：https://www.jiaokey.com/tag/俞森林著.html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关键词搜索：https://www.jiaokey.com/tag/中国道教经籍在十九世纪英语世界的译介研究.html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