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书名：历史中的镜像  论晚明僧人视域中的《庄子》</w:t>
      </w:r>
    </w:p>
    <w:p>
      <w:r>
        <w:t>作者：周黄琴著</w:t>
      </w:r>
    </w:p>
    <w:p>
      <w:r>
        <w:t>出版社：成都:巴蜀书社,2015.05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历史中的镜像  论晚明僧人视域中的《庄子》 评论地址：https://www.jiaokey.com/book/detail/13926408.html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