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财富的逻辑  2  所有的泡沫终将破灭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财富的逻辑  2  所有的泡沫终将破灭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本书出售、求购地址：https://www.jiaokey.com/book/detail/13926396.html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关键词搜索：https://www.jiaokey.com/tag/中国经济-经济发展-研究.html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