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14  星空暗流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14  星空暗流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本书出售、求购地址：https://www.jiaokey.com/book/detail/13926389.html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14  星空暗流.html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