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中国精细化农业气候区划  产品制作与发布系统</w:t>
      </w:r>
    </w:p>
    <w:p>
      <w:r>
        <w:rPr>
          <w:rFonts w:ascii="宋体" w:hAnsi="宋体" w:eastAsia="宋体"/>
          <w:sz w:val="24"/>
        </w:rPr>
        <w:t>孙涵，毛留喜，毕宝贵等编著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中国精细化农业气候区划  产品制作与发布系统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孙涵，毛留喜，毕宝贵等编著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本书出售、求购地址：https://www.jiaokey.com/book/detail/13926337.html</w:t>
      </w:r>
    </w:p>
    <w:p>
      <w:r>
        <w:t>更多相关图书推荐：https://www.jiaokey.com</w:t>
      </w:r>
    </w:p>
    <w:p>
      <w:r>
        <w:t>孙涵，毛留喜，毕宝贵等编著 其他作品：https://www.jiaokey.com/tag/孙涵，毛留喜，毕宝贵等编著.html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关键词搜索：https://www.jiaokey.com/tag/中国精细化农业气候区划  产品制作与发布系统.html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