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网络交际中不礼貌话语的建构模式及其语用机制  汉、英</w:t>
      </w:r>
    </w:p>
    <w:p>
      <w:r>
        <w:rPr>
          <w:rFonts w:ascii="宋体" w:hAnsi="宋体" w:eastAsia="宋体"/>
          <w:sz w:val="24"/>
        </w:rPr>
        <w:t>谢朝群等著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网络交际中不礼貌话语的建构模式及其语用机制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本书出售、求购地址：https://www.jiaokey.com/book/detail/13926321.html</w:t>
      </w:r>
    </w:p>
    <w:p>
      <w:r>
        <w:t>更多相关图书推荐：https://www.jiaokey.com</w:t>
      </w:r>
    </w:p>
    <w:p>
      <w:r>
        <w:t>谢朝群等著 其他作品：https://www.jiaokey.com/tag/谢朝群等著.html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关键词搜索：https://www.jiaokey.com/tag/网络交际中不礼貌话语的建构模式及其语用机制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