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书名：流年碎语诗画集</w:t>
      </w:r>
    </w:p>
    <w:p>
      <w:r>
        <w:t>作者：杨建忠著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流年碎语诗画集 评论地址：https://www.jiaokey.com/book/detail/13926253.html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