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松林五十年  1958-2008</w:t>
      </w:r>
    </w:p>
    <w:p>
      <w:r>
        <w:rPr>
          <w:rFonts w:ascii="宋体" w:hAnsi="宋体" w:eastAsia="宋体"/>
          <w:sz w:val="24"/>
        </w:rPr>
        <w:t>记连营总策划；鲁志毅，宋泽福，杨国芳策划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松林五十年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记连营总策划；鲁志毅，宋泽福，杨国芳策划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本书出售、求购地址：https://www.jiaokey.com/book/detail/13926251.html</w:t>
      </w:r>
    </w:p>
    <w:p>
      <w:r>
        <w:t>更多相关图书推荐：https://www.jiaokey.com</w:t>
      </w:r>
    </w:p>
    <w:p>
      <w:r>
        <w:t>记连营总策划；鲁志毅，宋泽福，杨国芳策划 其他作品：https://www.jiaokey.com/tag/记连营总策划；鲁志毅，宋泽福，杨国芳策划.html</w:t>
      </w:r>
    </w:p>
    <w:p>
      <w:r>
        <w:t>关键词搜索：https://www.jiaokey.com/tag/松林五十年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