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白山红叶  白山市老年书画研究会作品集</w:t>
      </w:r>
    </w:p>
    <w:p>
      <w:r>
        <w:rPr>
          <w:rFonts w:ascii="宋体" w:hAnsi="宋体" w:eastAsia="宋体"/>
          <w:sz w:val="24"/>
        </w:rPr>
        <w:t>郑光浩主编；王旭，生咸祥副主编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白山红叶  白山市老年书画研究会作品集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郑光浩主编；王旭，生咸祥副主编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本书出售、求购地址：https://www.jiaokey.com/book/detail/13926211.html</w:t>
      </w:r>
    </w:p>
    <w:p>
      <w:r>
        <w:t>更多相关图书推荐：https://www.jiaokey.com</w:t>
      </w:r>
    </w:p>
    <w:p>
      <w:r>
        <w:t>郑光浩主编；王旭，生咸祥副主编 其他作品：https://www.jiaokey.com/tag/郑光浩主编；王旭，生咸祥副主编.html</w:t>
      </w:r>
    </w:p>
    <w:p>
      <w:r>
        <w:t>关键词搜索：https://www.jiaokey.com/tag/白山红叶  白山市老年书画研究会作品集.html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