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 400 谜与怪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 400 谜与怪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本书出售、求购地址：https://www.jiaokey.com/book/detail/13926140.html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关键词搜索：https://www.jiaokey.com/tag/长白山 400 谜与怪.html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