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早期经济思想 ——亚当·斯密以前的经济文献选集</w:t>
      </w:r>
    </w:p>
    <w:p>
      <w:r>
        <w:rPr>
          <w:rFonts w:ascii="宋体" w:hAnsi="宋体" w:eastAsia="宋体"/>
          <w:sz w:val="24"/>
        </w:rPr>
        <w:t>（美）A·E·门罗编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早期经济思想 ——亚当·斯密以前的经济文献选集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（美）A·E·门罗编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本书出售、求购地址：https://www.jiaokey.com/book/detail/13926060.html</w:t>
      </w:r>
    </w:p>
    <w:p>
      <w:r>
        <w:t>更多相关图书推荐：https://www.jiaokey.com</w:t>
      </w:r>
    </w:p>
    <w:p>
      <w:r>
        <w:t>（美）A·E·门罗编 其他作品：https://www.jiaokey.com/tag/（美）A·E·门罗编.html</w:t>
      </w:r>
    </w:p>
    <w:p>
      <w:r>
        <w:t>关键词搜索：https://www.jiaokey.com/tag/早期经济思想 ——亚当·斯密以前的经济文献选集.html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