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精进之旅  台州市检察机关理论创新与实务探索撷英集</w:t>
      </w:r>
    </w:p>
    <w:p>
      <w:r>
        <w:rPr>
          <w:rFonts w:ascii="宋体" w:hAnsi="宋体" w:eastAsia="宋体"/>
          <w:sz w:val="24"/>
        </w:rPr>
        <w:t>陈志君主编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精进之旅  台州市检察机关理论创新与实务探索撷英集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本书出售、求购地址：https://www.jiaokey.com/book/detail/13926002.html</w:t>
      </w:r>
    </w:p>
    <w:p>
      <w:r>
        <w:t>更多相关图书推荐：https://www.jiaokey.com</w:t>
      </w:r>
    </w:p>
    <w:p>
      <w:r>
        <w:t>陈志君主编 其他作品：https://www.jiaokey.com/tag/陈志君主编.html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关键词搜索：https://www.jiaokey.com/tag/精进之旅  台州市检察机关理论创新与实务探索撷英集.html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