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《本草纲目》中老年治病特效方随身查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《本草纲目》中老年治病特效方随身查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本书出售、求购地址：https://www.jiaokey.com/book/detail/13925964.html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关键词搜索：https://www.jiaokey.com/tag/《本草纲目》中老年治病特效方随身查.html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