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书名：金银花</w:t>
      </w:r>
    </w:p>
    <w:p>
      <w:r>
        <w:t>作者:王丽著；刘大会著；张智慧著；石亚娜著；杨雁等著；赵仁，张金渝编</w:t>
      </w:r>
    </w:p>
    <w:p>
      <w:r>
        <w:t>出版社:昆明：云南科技出版社</w:t>
      </w:r>
    </w:p>
    <w:p>
      <w:r>
        <w:t>出版日期：2013.09</w:t>
      </w:r>
    </w:p>
    <w:p>
      <w:r>
        <w:t>总页数：57</w:t>
      </w:r>
    </w:p>
    <w:p>
      <w:r>
        <w:t>更多请访问教客网:www.jiaokey.com</w:t>
      </w:r>
    </w:p>
    <w:p>
      <w:r>
        <w:t>金银花评论地址：https://www.jiaokey.com/book/detail/13925951.html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