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走进庞泉沟  庞泉沟自然保护区访问者中心解说</w:t>
      </w:r>
    </w:p>
    <w:p>
      <w:r>
        <w:rPr>
          <w:rFonts w:ascii="宋体" w:hAnsi="宋体" w:eastAsia="宋体"/>
          <w:sz w:val="24"/>
        </w:rPr>
        <w:t>李世广，杨向明编著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走进庞泉沟  庞泉沟自然保护区访问者中心解说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李世广，杨向明编著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本书出售、求购地址：https://www.jiaokey.com/book/detail/13925946.html</w:t>
      </w:r>
    </w:p>
    <w:p>
      <w:r>
        <w:t>更多相关图书推荐：https://www.jiaokey.com</w:t>
      </w:r>
    </w:p>
    <w:p>
      <w:r>
        <w:t>李世广，杨向明编著 其他作品：https://www.jiaokey.com/tag/李世广，杨向明编著.html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关键词搜索：https://www.jiaokey.com/tag/走进庞泉沟  庞泉沟自然保护区访问者中心解说.html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