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沼气技术手册  户用沼气篇</w:t>
      </w:r>
    </w:p>
    <w:p>
      <w:r>
        <w:rPr>
          <w:rFonts w:ascii="宋体" w:hAnsi="宋体" w:eastAsia="宋体"/>
          <w:sz w:val="24"/>
        </w:rPr>
        <w:t>邱凌，董保成，李景明主编；石复习，郭晓慧，孙丽英副主编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沼气技术手册  户用沼气篇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邱凌，董保成，李景明主编；石复习，郭晓慧，孙丽英副主编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本书出售、求购地址：https://www.jiaokey.com/book/detail/13925936.html</w:t>
      </w:r>
    </w:p>
    <w:p>
      <w:r>
        <w:t>更多相关图书推荐：https://www.jiaokey.com</w:t>
      </w:r>
    </w:p>
    <w:p>
      <w:r>
        <w:t>邱凌，董保成，李景明主编；石复习，郭晓慧，孙丽英副主编 其他作品：https://www.jiaokey.com/tag/邱凌，董保成，李景明主编；石复习，郭晓慧，孙丽英副主编.html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关键词搜索：https://www.jiaokey.com/tag/沼气技术手册  户用沼气篇.html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