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秸秆覆盖滴灌水盐调控研究</w:t>
      </w:r>
    </w:p>
    <w:p>
      <w:r>
        <w:rPr>
          <w:rFonts w:ascii="宋体" w:hAnsi="宋体" w:eastAsia="宋体"/>
          <w:sz w:val="24"/>
        </w:rPr>
        <w:t>张金珠，虎胆·吐马尔白，王振华著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秸秆覆盖滴灌水盐调控研究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张金珠，虎胆·吐马尔白，王振华著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本书出售、求购地址：https://www.jiaokey.com/book/detail/13925934.html</w:t>
      </w:r>
    </w:p>
    <w:p>
      <w:r>
        <w:t>更多相关图书推荐：https://www.jiaokey.com</w:t>
      </w:r>
    </w:p>
    <w:p>
      <w:r>
        <w:t>张金珠，虎胆·吐马尔白，王振华著 其他作品：https://www.jiaokey.com/tag/张金珠，虎胆·吐马尔白，王振华著.html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关键词搜索：https://www.jiaokey.com/tag/秸秆覆盖滴灌水盐调控研究.html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