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书名：设施蔬菜栽培技术与经营管理</w:t>
      </w:r>
    </w:p>
    <w:p>
      <w:r>
        <w:t>作者：李玉振，王玉新，井润梓主编；马善峰，王庆节，邢西珍等副主编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总页数：272</w:t>
      </w:r>
    </w:p>
    <w:p>
      <w:r>
        <w:t>更多请访问教客网: www.jiaokey.com</w:t>
      </w:r>
    </w:p>
    <w:p>
      <w:r>
        <w:t>设施蔬菜栽培技术与经营管理 评论地址：https://www.jiaokey.com/book/detail/13925929.html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