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挤奶设备检测技术</w:t>
      </w:r>
    </w:p>
    <w:p>
      <w:r>
        <w:rPr>
          <w:rFonts w:ascii="宋体" w:hAnsi="宋体" w:eastAsia="宋体"/>
          <w:sz w:val="24"/>
        </w:rPr>
        <w:t>农业部农业机械试验鉴定总站编；金红伟主编；张健，杜金副主编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挤奶设备检测技术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农业部农业机械试验鉴定总站编；金红伟主编；张健，杜金副主编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本书出售、求购地址：https://www.jiaokey.com/book/detail/13925919.html</w:t>
      </w:r>
    </w:p>
    <w:p>
      <w:r>
        <w:t>更多相关图书推荐：https://www.jiaokey.com</w:t>
      </w:r>
    </w:p>
    <w:p>
      <w:r>
        <w:t>农业部农业机械试验鉴定总站编；金红伟主编；张健，杜金副主编 其他作品：https://www.jiaokey.com/tag/农业部农业机械试验鉴定总站编；金红伟主编；张健，杜金副主编.html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关键词搜索：https://www.jiaokey.com/tag/挤奶设备检测技术.html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