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种田致富50招</w:t>
      </w:r>
    </w:p>
    <w:p>
      <w:r>
        <w:rPr>
          <w:rFonts w:ascii="宋体" w:hAnsi="宋体" w:eastAsia="宋体"/>
          <w:sz w:val="24"/>
        </w:rPr>
        <w:t>黄国洋主编；俞燎远，吴早贵副主编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种田致富50招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黄国洋主编；俞燎远，吴早贵副主编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作物-科学种田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本书出售、求购地址：https://www.jiaokey.com/book/detail/13925913.html</w:t>
      </w:r>
    </w:p>
    <w:p>
      <w:r>
        <w:t>更多相关图书推荐：https://www.jiaokey.com</w:t>
      </w:r>
    </w:p>
    <w:p>
      <w:r>
        <w:t>黄国洋主编；俞燎远，吴早贵副主编 其他作品：https://www.jiaokey.com/tag/黄国洋主编；俞燎远，吴早贵副主编.html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关键词搜索：https://www.jiaokey.com/tag/作物-科学种田.html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