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书名：专家与成功养殖者共谈  现代高效养猪实战方案</w:t>
      </w:r>
    </w:p>
    <w:p>
      <w:r>
        <w:t>作者：陈瑶生著</w:t>
      </w:r>
    </w:p>
    <w:p>
      <w:r>
        <w:t>出版社：北京：金盾出版社</w:t>
      </w:r>
    </w:p>
    <w:p>
      <w:r>
        <w:t>出版日期：2013.01</w:t>
      </w:r>
    </w:p>
    <w:p>
      <w:r>
        <w:t>总页数：382</w:t>
      </w:r>
    </w:p>
    <w:p>
      <w:r>
        <w:t>更多请访问教客网: www.jiaokey.com</w:t>
      </w:r>
    </w:p>
    <w:p>
      <w:r>
        <w:t>专家与成功养殖者共谈  现代高效养猪实战方案 评论地址：https://www.jiaokey.com/book/detail/13925912.html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