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书名：信息检索与论文写作</w:t>
      </w:r>
    </w:p>
    <w:p>
      <w:r>
        <w:t>作者：黄惠烽编著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信息检索与论文写作 评论地址：https://www.jiaokey.com/book/detail/13925842.html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